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447D" w14:textId="77777777" w:rsidR="00643C58" w:rsidRDefault="0035752E" w:rsidP="0035752E">
      <w:pPr>
        <w:pStyle w:val="Heading1"/>
        <w:jc w:val="center"/>
      </w:pPr>
      <w:r>
        <w:t>Ketan Shukla</w:t>
      </w:r>
    </w:p>
    <w:p w14:paraId="38B62B21" w14:textId="77777777" w:rsidR="0035752E" w:rsidRDefault="0035752E" w:rsidP="0035752E">
      <w:pPr>
        <w:jc w:val="center"/>
      </w:pPr>
      <w:r>
        <w:t>Python Developer</w:t>
      </w:r>
    </w:p>
    <w:p w14:paraId="28060B70" w14:textId="6BFB31A2" w:rsidR="00DE2AD1" w:rsidRPr="0035752E" w:rsidRDefault="00767243" w:rsidP="0035752E">
      <w:pPr>
        <w:jc w:val="center"/>
      </w:pPr>
      <w:r>
        <w:t>resume@ketan</w:t>
      </w:r>
      <w:r w:rsidR="00E63B78">
        <w:t>k</w:t>
      </w:r>
      <w:r>
        <w:t>shukla.com</w:t>
      </w:r>
    </w:p>
    <w:p w14:paraId="3FA161E9" w14:textId="77777777" w:rsidR="00643C58" w:rsidRDefault="0035752E">
      <w:pPr>
        <w:pStyle w:val="Heading2"/>
      </w:pPr>
      <w:r>
        <w:t>Summary</w:t>
      </w:r>
    </w:p>
    <w:p w14:paraId="2D360814" w14:textId="77777777" w:rsidR="00643C58" w:rsidRDefault="0035752E">
      <w:r>
        <w:t>A dedicated and passionate software engineer with a strong foundation in software development from previous professional experience. Recently re-engaged with the field through extensive training and hands-on projects, showcasing current proficiency in modern technologies such as Python, Django, cloud computing, and machine learning. Eager to leverage newly acquired skills and knowledge to contribute effectively to a forward-thinking organization.</w:t>
      </w:r>
    </w:p>
    <w:p w14:paraId="0CE0B857" w14:textId="77777777" w:rsidR="00643C58" w:rsidRDefault="0035752E">
      <w:pPr>
        <w:pStyle w:val="Heading2"/>
      </w:pPr>
      <w:r>
        <w:t>Skills</w:t>
      </w:r>
    </w:p>
    <w:p w14:paraId="240CA99D" w14:textId="77777777" w:rsidR="00643C58" w:rsidRDefault="0035752E">
      <w:pPr>
        <w:pStyle w:val="Heading3"/>
      </w:pPr>
      <w:r>
        <w:t>Programming Languages and Tools</w:t>
      </w:r>
    </w:p>
    <w:p w14:paraId="14D3B4DE" w14:textId="621FEE60" w:rsidR="00643C58" w:rsidRDefault="0035752E">
      <w:r>
        <w:t>Python, Django, Tkinter,</w:t>
      </w:r>
      <w:r w:rsidR="004B38B7">
        <w:t xml:space="preserve"> OpenCV</w:t>
      </w:r>
      <w:r w:rsidR="001E1DFB">
        <w:t>,</w:t>
      </w:r>
      <w:r>
        <w:t xml:space="preserve"> PyQt5, SQLite, Microsoft Azure, AWS, Heroku, Machine Learning &amp; Data Analysis (Plotly)</w:t>
      </w:r>
    </w:p>
    <w:p w14:paraId="18CE7168" w14:textId="77777777" w:rsidR="00643C58" w:rsidRDefault="0035752E">
      <w:pPr>
        <w:pStyle w:val="Heading2"/>
      </w:pPr>
      <w:r>
        <w:t>Recent Training and Projects</w:t>
      </w:r>
    </w:p>
    <w:p w14:paraId="6F0E9F95" w14:textId="77777777" w:rsidR="001F2294" w:rsidRDefault="001F2294" w:rsidP="001F2294"/>
    <w:p w14:paraId="7D62B837" w14:textId="488C757A" w:rsidR="003A2347" w:rsidRDefault="003A2347" w:rsidP="003A2347">
      <w:pPr>
        <w:pStyle w:val="Heading3"/>
      </w:pPr>
      <w:r>
        <w:t>Desktop Development</w:t>
      </w:r>
    </w:p>
    <w:p w14:paraId="502E98B3" w14:textId="504C4EAC" w:rsidR="001F2294" w:rsidRPr="001F2294" w:rsidRDefault="004B38B7" w:rsidP="001F2294">
      <w:r>
        <w:t>Image editing with OpenCV and Tkinter GUI</w:t>
      </w:r>
    </w:p>
    <w:p w14:paraId="42E16492" w14:textId="77777777" w:rsidR="00643C58" w:rsidRDefault="0035752E">
      <w:pPr>
        <w:pStyle w:val="Heading3"/>
      </w:pPr>
      <w:r>
        <w:t>Database Development</w:t>
      </w:r>
    </w:p>
    <w:p w14:paraId="5BDBFAF2" w14:textId="77777777" w:rsidR="00643C58" w:rsidRDefault="0035752E">
      <w:r>
        <w:t>Password Management Tool: Developed a secure password management tool with encryption and local storage.</w:t>
      </w:r>
    </w:p>
    <w:p w14:paraId="213701D0" w14:textId="77777777" w:rsidR="00643C58" w:rsidRDefault="0035752E">
      <w:r>
        <w:t>Transaction Application: Created an application for financial management, including tracking expenses and generating reports.</w:t>
      </w:r>
    </w:p>
    <w:p w14:paraId="564D519E" w14:textId="77777777" w:rsidR="00643C58" w:rsidRDefault="0035752E">
      <w:r>
        <w:t>Productivity Tracker: Built productivity trackers to monitor and visualize productivity metrics.</w:t>
      </w:r>
    </w:p>
    <w:p w14:paraId="6F40F80E" w14:textId="77777777" w:rsidR="00643C58" w:rsidRDefault="0035752E">
      <w:pPr>
        <w:pStyle w:val="Heading3"/>
      </w:pPr>
      <w:r>
        <w:t>Web Development</w:t>
      </w:r>
    </w:p>
    <w:p w14:paraId="2A79333D" w14:textId="77777777" w:rsidR="00643C58" w:rsidRDefault="0035752E">
      <w:r>
        <w:t>Learning Management System: Constructed a comprehensive LMS for educational institutions.</w:t>
      </w:r>
    </w:p>
    <w:p w14:paraId="06AF7245" w14:textId="77777777" w:rsidR="00643C58" w:rsidRDefault="0035752E">
      <w:r>
        <w:t>News Portal: Developed a news portal with content management systems and dynamic content updates.</w:t>
      </w:r>
    </w:p>
    <w:p w14:paraId="13BF8302" w14:textId="77777777" w:rsidR="00643C58" w:rsidRDefault="0035752E">
      <w:r>
        <w:t>Student Portal: Created a student portal for managing information, course registration, and academic tracking.</w:t>
      </w:r>
    </w:p>
    <w:p w14:paraId="35119136" w14:textId="77777777" w:rsidR="00643C58" w:rsidRDefault="0035752E">
      <w:r>
        <w:lastRenderedPageBreak/>
        <w:t>Career Guidance Web Application: Designed tools for career guidance and campus placement success.</w:t>
      </w:r>
    </w:p>
    <w:p w14:paraId="7DFC81E8" w14:textId="77777777" w:rsidR="00643C58" w:rsidRDefault="0035752E">
      <w:r>
        <w:t>Personal Portfolio Website: Built a personal website to showcase professional projects and skills. Visit My Portfolio: http://python-portfolio.ketanshukla.com</w:t>
      </w:r>
    </w:p>
    <w:p w14:paraId="5B109173" w14:textId="77777777" w:rsidR="00643C58" w:rsidRDefault="0035752E">
      <w:pPr>
        <w:pStyle w:val="Heading3"/>
      </w:pPr>
      <w:r>
        <w:t>Web Scraping and Automation</w:t>
      </w:r>
    </w:p>
    <w:p w14:paraId="25A8BF79" w14:textId="77777777" w:rsidR="00643C58" w:rsidRDefault="0035752E">
      <w:r>
        <w:t>Twitter Bot: Developed automation scripts and bots, including a Twitter bot for posting updates and gathering analytics.</w:t>
      </w:r>
    </w:p>
    <w:p w14:paraId="55C63E80" w14:textId="77777777" w:rsidR="00643C58" w:rsidRDefault="0035752E">
      <w:r>
        <w:t>Web Scraping Tools: Created tools to fetch and display the latest news from various sources.</w:t>
      </w:r>
    </w:p>
    <w:p w14:paraId="3158A186" w14:textId="77777777" w:rsidR="00643C58" w:rsidRDefault="0035752E">
      <w:pPr>
        <w:pStyle w:val="Heading3"/>
      </w:pPr>
      <w:r>
        <w:t>Data Management and Analysis</w:t>
      </w:r>
    </w:p>
    <w:p w14:paraId="3039502C" w14:textId="77777777" w:rsidR="00643C58" w:rsidRDefault="0035752E">
      <w:r>
        <w:t>Logical Syllogism Solver: Developed tools for solving logical syllogisms and inference rules.</w:t>
      </w:r>
    </w:p>
    <w:p w14:paraId="21C56E32" w14:textId="77777777" w:rsidR="00643C58" w:rsidRDefault="0035752E">
      <w:r>
        <w:t>Budget Planner Application: Built budget planning tools for personal finance management.</w:t>
      </w:r>
    </w:p>
    <w:p w14:paraId="2E212F35" w14:textId="77777777" w:rsidR="00643C58" w:rsidRDefault="0035752E">
      <w:r>
        <w:t>Random Password Generator: Created secure tools for generating random passwords.</w:t>
      </w:r>
    </w:p>
    <w:p w14:paraId="4A1CE330" w14:textId="77777777" w:rsidR="00643C58" w:rsidRDefault="0035752E">
      <w:r>
        <w:t>Predictive Models: Developed applications for predicting car acceptability and IPL match outcomes using machine learning.</w:t>
      </w:r>
    </w:p>
    <w:p w14:paraId="51448798" w14:textId="77777777" w:rsidR="00643C58" w:rsidRDefault="0035752E">
      <w:pPr>
        <w:pStyle w:val="Heading3"/>
      </w:pPr>
      <w:r>
        <w:t>Specialized Applications</w:t>
      </w:r>
    </w:p>
    <w:p w14:paraId="4D12C648" w14:textId="77777777" w:rsidR="00643C58" w:rsidRDefault="0035752E">
      <w:r>
        <w:t>Course Recommendation System: Created systems to guide academic journeys.</w:t>
      </w:r>
    </w:p>
    <w:p w14:paraId="644D9FDB" w14:textId="77777777" w:rsidR="00643C58" w:rsidRDefault="0035752E">
      <w:r>
        <w:t>Body Fat Estimator: Developed applications using cloud computing for body fat estimation.</w:t>
      </w:r>
    </w:p>
    <w:p w14:paraId="10FA7D63" w14:textId="77777777" w:rsidR="00643C58" w:rsidRDefault="0035752E">
      <w:r>
        <w:t>Keyword Extraction Tool: Built tools for textual analysis and keyword extraction.</w:t>
      </w:r>
    </w:p>
    <w:p w14:paraId="74A8F6DC" w14:textId="77777777" w:rsidR="00643C58" w:rsidRDefault="0035752E">
      <w:r>
        <w:t>Spelling Correction Tool: Developed advanced spelling correction tools.</w:t>
      </w:r>
    </w:p>
    <w:p w14:paraId="11134318" w14:textId="77777777" w:rsidR="00643C58" w:rsidRDefault="0035752E">
      <w:r>
        <w:t>Music Classification Application: Created applications to classify music based on popularity metrics.</w:t>
      </w:r>
    </w:p>
    <w:p w14:paraId="2B01BC39" w14:textId="77777777" w:rsidR="00643C58" w:rsidRDefault="0035752E">
      <w:r>
        <w:t>Advertisement Classification Tool: Developed tools for decoding advertisement content.</w:t>
      </w:r>
    </w:p>
    <w:p w14:paraId="7C9E9BA3" w14:textId="77777777" w:rsidR="00643C58" w:rsidRDefault="0035752E">
      <w:r>
        <w:br w:type="page"/>
      </w:r>
    </w:p>
    <w:p w14:paraId="6BC5C09C" w14:textId="77777777" w:rsidR="00643C58" w:rsidRDefault="0035752E">
      <w:pPr>
        <w:pStyle w:val="Heading1"/>
      </w:pPr>
      <w:r>
        <w:lastRenderedPageBreak/>
        <w:t>Cover Letter</w:t>
      </w:r>
    </w:p>
    <w:p w14:paraId="1C7B1F61" w14:textId="77777777" w:rsidR="00643C58" w:rsidRDefault="0035752E">
      <w:r>
        <w:t>Dear Hiring Manager,</w:t>
      </w:r>
      <w:r>
        <w:br/>
      </w:r>
      <w:r>
        <w:br/>
        <w:t>I am writing to express my interest in the [Job Title] position at [Company Name]. As someone who has recently completed extensive training in modern software development technologies, I am eager to bring my newly acquired skills and knowledge to your organization.</w:t>
      </w:r>
      <w:r>
        <w:br/>
      </w:r>
      <w:r>
        <w:br/>
        <w:t>I have a solid foundation in software engineering from my previous professional experience from 1995 to 2006. During this time, I developed a deep understanding of software development principles and the importance of teamwork and collaboration. After a hiatus, I decided to re-engage with the field and have since completed numerous projects on my own that demonstrate my proficiency in Python, Django, cloud computing, and machine learning. These projects are showcased on my personal portfolio website: [</w:t>
      </w:r>
      <w:proofErr w:type="gramStart"/>
      <w:r>
        <w:t>python-portfolio.ketanshukla.com](</w:t>
      </w:r>
      <w:proofErr w:type="gramEnd"/>
      <w:r>
        <w:t>http://python-portfolio.ketanshukla.com).</w:t>
      </w:r>
      <w:r>
        <w:br/>
      </w:r>
      <w:r>
        <w:br/>
        <w:t>While I do not have direct work experience in these new technologies, my training has been comprehensive and hands-on. I have built applications ranging from learning management systems and news portals to productivity trackers and predictive models. I am confident in my ability to apply my skills effectively and contribute to your team's success.</w:t>
      </w:r>
      <w:r>
        <w:br/>
      </w:r>
      <w:r>
        <w:br/>
        <w:t>I am particularly drawn to [Company Name] because of [specific reason related to the company or its projects]. I believe my background, combined with my recent training, makes me a strong candidate for this role. I am excited about the opportunity to bring a fresh perspective and a strong work ethic to your team.</w:t>
      </w:r>
      <w:r>
        <w:br/>
      </w:r>
      <w:r>
        <w:br/>
        <w:t>Thank you for considering my application. I look forward to the opportunity to discuss how my skills and experiences align with the needs of your team.</w:t>
      </w:r>
      <w:r>
        <w:br/>
      </w:r>
      <w:r>
        <w:br/>
        <w:t>Sincerely,</w:t>
      </w:r>
      <w:r>
        <w:br/>
        <w:t>Ketan Shukla</w:t>
      </w:r>
    </w:p>
    <w:sectPr w:rsidR="00643C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9072904">
    <w:abstractNumId w:val="8"/>
  </w:num>
  <w:num w:numId="2" w16cid:durableId="819614456">
    <w:abstractNumId w:val="6"/>
  </w:num>
  <w:num w:numId="3" w16cid:durableId="782648521">
    <w:abstractNumId w:val="5"/>
  </w:num>
  <w:num w:numId="4" w16cid:durableId="754087219">
    <w:abstractNumId w:val="4"/>
  </w:num>
  <w:num w:numId="5" w16cid:durableId="1016272836">
    <w:abstractNumId w:val="7"/>
  </w:num>
  <w:num w:numId="6" w16cid:durableId="338386432">
    <w:abstractNumId w:val="3"/>
  </w:num>
  <w:num w:numId="7" w16cid:durableId="1361735428">
    <w:abstractNumId w:val="2"/>
  </w:num>
  <w:num w:numId="8" w16cid:durableId="1788238851">
    <w:abstractNumId w:val="1"/>
  </w:num>
  <w:num w:numId="9" w16cid:durableId="60099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1DFB"/>
    <w:rsid w:val="001F2294"/>
    <w:rsid w:val="0029639D"/>
    <w:rsid w:val="00326F90"/>
    <w:rsid w:val="0035752E"/>
    <w:rsid w:val="003A2347"/>
    <w:rsid w:val="00404A43"/>
    <w:rsid w:val="004B38B7"/>
    <w:rsid w:val="00643C58"/>
    <w:rsid w:val="00767243"/>
    <w:rsid w:val="008F7E55"/>
    <w:rsid w:val="009904B7"/>
    <w:rsid w:val="009E414F"/>
    <w:rsid w:val="00AA1D8D"/>
    <w:rsid w:val="00B47730"/>
    <w:rsid w:val="00CB0664"/>
    <w:rsid w:val="00DE2AD1"/>
    <w:rsid w:val="00E63B78"/>
    <w:rsid w:val="00FC693F"/>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1819F"/>
  <w14:defaultImageDpi w14:val="330"/>
  <w15:docId w15:val="{7ADBB613-DF83-490E-817A-400AE074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Ketan Shukla</cp:lastModifiedBy>
  <cp:revision>8</cp:revision>
  <dcterms:created xsi:type="dcterms:W3CDTF">2024-07-08T10:56:00Z</dcterms:created>
  <dcterms:modified xsi:type="dcterms:W3CDTF">2024-07-16T18:43:00Z</dcterms:modified>
  <cp:category/>
</cp:coreProperties>
</file>